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4069" w14:textId="77777777" w:rsidR="00DA0EB9" w:rsidRDefault="008248A5">
      <w:pPr>
        <w:jc w:val="center"/>
      </w:pPr>
      <w:r>
        <w:rPr>
          <w:b/>
          <w:sz w:val="32"/>
          <w:lang w:val="el-GR"/>
        </w:rPr>
        <w:t>Σ</w:t>
      </w:r>
      <w:r>
        <w:rPr>
          <w:b/>
          <w:sz w:val="32"/>
        </w:rPr>
        <w:t>κλαβούνος Ιωάννης</w:t>
      </w:r>
    </w:p>
    <w:p w14:paraId="1AB5BD09" w14:textId="77777777" w:rsidR="00DA0EB9" w:rsidRDefault="008248A5">
      <w:r>
        <w:t>Φωκίδος 4-8, Κερατσίνι | 6909282322 | johnsklav1221@gmail.com | Ημ. Γέννησης: 01/05/2005</w:t>
      </w:r>
    </w:p>
    <w:p w14:paraId="4921C149" w14:textId="77777777" w:rsidR="00DA0EB9" w:rsidRDefault="008248A5">
      <w:r>
        <w:rPr>
          <w:b/>
          <w:sz w:val="24"/>
        </w:rPr>
        <w:br/>
      </w:r>
      <w:r>
        <w:rPr>
          <w:b/>
          <w:sz w:val="24"/>
        </w:rPr>
        <w:t>🎓</w:t>
      </w:r>
      <w:r>
        <w:rPr>
          <w:b/>
          <w:sz w:val="24"/>
        </w:rPr>
        <w:t xml:space="preserve"> Εκπαίδευση</w:t>
      </w:r>
    </w:p>
    <w:p w14:paraId="2F00DE25" w14:textId="553C1DEF" w:rsidR="00DA0EB9" w:rsidRDefault="008248A5">
      <w:r>
        <w:t>ΕΠΑ.Λ. – Ηλεκτρολόγος Εγκαταστάσεων</w:t>
      </w:r>
      <w:r>
        <w:br/>
        <w:t>Έτος Αποφοίτησης: 20</w:t>
      </w:r>
      <w:r w:rsidR="00D85FE2">
        <w:rPr>
          <w:lang w:val="el-GR"/>
        </w:rPr>
        <w:t>2</w:t>
      </w:r>
      <w:r w:rsidR="00DE7CF4">
        <w:rPr>
          <w:lang w:val="el-GR"/>
        </w:rPr>
        <w:t>2</w:t>
      </w:r>
      <w:r>
        <w:br/>
        <w:t>- Πρακτική εκπαίδευση σε ηλεκτρολογικές εγκαταστάσεις</w:t>
      </w:r>
      <w:r>
        <w:br/>
        <w:t xml:space="preserve">- </w:t>
      </w:r>
      <w:r>
        <w:t>Εξειδίκευση σε τεχνικές και επαγγελματικές δεξιότητες</w:t>
      </w:r>
    </w:p>
    <w:p w14:paraId="4F56F600" w14:textId="77777777" w:rsidR="00DA0EB9" w:rsidRDefault="008248A5">
      <w:r>
        <w:rPr>
          <w:b/>
          <w:sz w:val="24"/>
        </w:rPr>
        <w:br/>
      </w:r>
      <w:r>
        <w:rPr>
          <w:b/>
          <w:sz w:val="24"/>
        </w:rPr>
        <w:t>💼</w:t>
      </w:r>
      <w:r>
        <w:rPr>
          <w:b/>
          <w:sz w:val="24"/>
        </w:rPr>
        <w:t xml:space="preserve"> Επαγγελματική Εμπειρία</w:t>
      </w:r>
    </w:p>
    <w:p w14:paraId="56283F8E" w14:textId="1515D34D" w:rsidR="00DA0EB9" w:rsidRDefault="008248A5">
      <w:r>
        <w:t>Barista</w:t>
      </w:r>
      <w:r w:rsidR="005E213A">
        <w:rPr>
          <w:lang w:val="el-GR"/>
        </w:rPr>
        <w:t xml:space="preserve">: </w:t>
      </w:r>
      <w:r>
        <w:t xml:space="preserve"> 06/202</w:t>
      </w:r>
      <w:r>
        <w:rPr>
          <w:lang w:val="el-GR"/>
        </w:rPr>
        <w:t>2</w:t>
      </w:r>
      <w:r>
        <w:t>– 12/202</w:t>
      </w:r>
      <w:r>
        <w:rPr>
          <w:lang w:val="el-GR"/>
        </w:rPr>
        <w:t>2</w:t>
      </w:r>
      <w:r>
        <w:br/>
        <w:t>- Παρασκευή ροφημάτων</w:t>
      </w:r>
      <w:r>
        <w:br/>
        <w:t>- Εξυπηρέτηση πελατών</w:t>
      </w:r>
      <w:r>
        <w:br/>
        <w:t>- Διαχείριση παραγγελιών και καθαριότητα χώρου</w:t>
      </w:r>
    </w:p>
    <w:p w14:paraId="611B1774" w14:textId="0318012B" w:rsidR="00DA0EB9" w:rsidRDefault="008248A5">
      <w:r>
        <w:t>Βοηθός Οικοδόμου</w:t>
      </w:r>
      <w:r>
        <w:br/>
        <w:t>01/202</w:t>
      </w:r>
      <w:r>
        <w:rPr>
          <w:lang w:val="el-GR"/>
        </w:rPr>
        <w:t>3</w:t>
      </w:r>
      <w:r>
        <w:t xml:space="preserve"> – 05/202</w:t>
      </w:r>
      <w:r>
        <w:rPr>
          <w:lang w:val="el-GR"/>
        </w:rPr>
        <w:t>3</w:t>
      </w:r>
      <w:r>
        <w:br/>
        <w:t>- Υποστήριξη σε οικοδομικές εργασίες</w:t>
      </w:r>
      <w:r>
        <w:br/>
        <w:t>- Μεταφορά υλικών και χρήση βασικών εργαλείων</w:t>
      </w:r>
      <w:r>
        <w:br/>
        <w:t>- Συνεργασία με τεχνίτες</w:t>
      </w:r>
    </w:p>
    <w:p w14:paraId="675FBA6B" w14:textId="77777777" w:rsidR="00DA0EB9" w:rsidRDefault="008248A5">
      <w:r>
        <w:rPr>
          <w:b/>
          <w:sz w:val="24"/>
        </w:rPr>
        <w:br/>
      </w:r>
      <w:r>
        <w:rPr>
          <w:b/>
          <w:sz w:val="24"/>
        </w:rPr>
        <w:t>🛠</w:t>
      </w:r>
      <w:r>
        <w:rPr>
          <w:b/>
          <w:sz w:val="24"/>
        </w:rPr>
        <w:t xml:space="preserve"> Δεξιότητες</w:t>
      </w:r>
    </w:p>
    <w:p w14:paraId="5E7F8FAF" w14:textId="77777777" w:rsidR="00DA0EB9" w:rsidRDefault="008248A5">
      <w:r>
        <w:t>- Γνώσεις Ηλεκτρολογικών Εγκαταστάσεων</w:t>
      </w:r>
      <w:r>
        <w:br/>
        <w:t>- Χρήση Υπολογιστή (Βασικό επίπεδο – Word, Internet, Email)</w:t>
      </w:r>
      <w:r>
        <w:br/>
        <w:t>- Ομαδικότητα και εργατικότητα</w:t>
      </w:r>
      <w:r>
        <w:br/>
        <w:t>- Υπευθυνότητα και συνέπεια</w:t>
      </w:r>
    </w:p>
    <w:p w14:paraId="5EB80D3B" w14:textId="77777777" w:rsidR="00DA0EB9" w:rsidRDefault="008248A5">
      <w:r>
        <w:rPr>
          <w:b/>
          <w:sz w:val="24"/>
        </w:rPr>
        <w:br/>
      </w:r>
      <w:r>
        <w:rPr>
          <w:b/>
          <w:sz w:val="24"/>
        </w:rPr>
        <w:t>📄</w:t>
      </w:r>
      <w:r>
        <w:rPr>
          <w:b/>
          <w:sz w:val="24"/>
        </w:rPr>
        <w:t xml:space="preserve"> Ξένες Γλώσσες</w:t>
      </w:r>
    </w:p>
    <w:p w14:paraId="55E07669" w14:textId="77777777" w:rsidR="00DA0EB9" w:rsidRDefault="008248A5">
      <w:r>
        <w:t>Αγγλικά: Μέτριο επίπεδο (Lower)</w:t>
      </w:r>
    </w:p>
    <w:sectPr w:rsidR="00DA0E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326080">
    <w:abstractNumId w:val="8"/>
  </w:num>
  <w:num w:numId="2" w16cid:durableId="1589541837">
    <w:abstractNumId w:val="6"/>
  </w:num>
  <w:num w:numId="3" w16cid:durableId="395903655">
    <w:abstractNumId w:val="5"/>
  </w:num>
  <w:num w:numId="4" w16cid:durableId="555551121">
    <w:abstractNumId w:val="4"/>
  </w:num>
  <w:num w:numId="5" w16cid:durableId="1029841838">
    <w:abstractNumId w:val="7"/>
  </w:num>
  <w:num w:numId="6" w16cid:durableId="1377659517">
    <w:abstractNumId w:val="3"/>
  </w:num>
  <w:num w:numId="7" w16cid:durableId="779758321">
    <w:abstractNumId w:val="2"/>
  </w:num>
  <w:num w:numId="8" w16cid:durableId="153646303">
    <w:abstractNumId w:val="1"/>
  </w:num>
  <w:num w:numId="9" w16cid:durableId="208622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748C"/>
    <w:rsid w:val="005E213A"/>
    <w:rsid w:val="0075130E"/>
    <w:rsid w:val="008248A5"/>
    <w:rsid w:val="009208D9"/>
    <w:rsid w:val="00AA1D8D"/>
    <w:rsid w:val="00B47730"/>
    <w:rsid w:val="00CB0664"/>
    <w:rsid w:val="00D85FE2"/>
    <w:rsid w:val="00DA0EB9"/>
    <w:rsid w:val="00DE7C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2BFD1"/>
  <w14:defaultImageDpi w14:val="300"/>
  <w15:docId w15:val="{F8313FB6-715D-4B44-B323-D92BAE1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Δέσποινα Σκλαβούνου</cp:lastModifiedBy>
  <cp:revision>6</cp:revision>
  <dcterms:created xsi:type="dcterms:W3CDTF">2013-12-23T23:15:00Z</dcterms:created>
  <dcterms:modified xsi:type="dcterms:W3CDTF">2025-06-19T18:24:00Z</dcterms:modified>
  <cp:category/>
</cp:coreProperties>
</file>